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B9F4" w14:textId="25CC8254" w:rsidR="00B54C57" w:rsidRDefault="0037367B">
      <w:pPr>
        <w:pStyle w:val="Heading1"/>
        <w:jc w:val="center"/>
        <w:rPr>
          <w:rFonts w:ascii="Calibri" w:hAnsi="Calibri" w:cs="Calibri"/>
          <w:sz w:val="22"/>
          <w:szCs w:val="22"/>
        </w:rPr>
      </w:pPr>
      <w:r w:rsidRPr="00CF115A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050A455" wp14:editId="27C7A1CD">
            <wp:extent cx="887744" cy="644893"/>
            <wp:effectExtent l="0" t="0" r="7620" b="3175"/>
            <wp:docPr id="1422340237" name="Picture 1" descr="C:\Users\I three\Documents\TNT Oracle Tenders\I3 logo October 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 three\Documents\TNT Oracle Tenders\I3 logo October 20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32" cy="6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</w:t>
      </w:r>
      <w:r w:rsidRPr="00CF115A"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INCLUDEPICTURE "E:\\I three\\Documents\\Downloads\\IBM_Partner_Plus_silver_partner_mark\\IBM_Partner_Plus_silver_partner_mark\\Raster\\RGB\\IBM_Partner_Plus_silver_partner_mark_pos_silver_RGB.png" \* MERGEFORMAT </w:instrText>
      </w:r>
      <w:r w:rsidRPr="00CF115A">
        <w:rPr>
          <w:rFonts w:ascii="Calibri" w:hAnsi="Calibri" w:cs="Calibri"/>
          <w:sz w:val="22"/>
          <w:szCs w:val="22"/>
        </w:rPr>
        <w:fldChar w:fldCharType="separate"/>
      </w:r>
      <w:r w:rsidR="00000000">
        <w:rPr>
          <w:rFonts w:ascii="Calibri" w:hAnsi="Calibri" w:cs="Calibri"/>
          <w:sz w:val="22"/>
          <w:szCs w:val="22"/>
        </w:rPr>
        <w:fldChar w:fldCharType="begin"/>
      </w:r>
      <w:r w:rsidR="00000000">
        <w:rPr>
          <w:rFonts w:ascii="Calibri" w:hAnsi="Calibri" w:cs="Calibri"/>
          <w:sz w:val="22"/>
          <w:szCs w:val="22"/>
        </w:rPr>
        <w:instrText xml:space="preserve"> INCLUDEPICTURE  "E:\\I three\\Documents\\Downloads\\IBM_Partner_Plus_silver_partner_mark\\IBM_Partner_Plus_silver_partner_mark\\Raster\\RGB\\IBM_Partner_Plus_silver_partner_mark_pos_silver_RGB.png" \* MERGEFORMATINET </w:instrText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E84E24">
        <w:rPr>
          <w:rFonts w:ascii="Calibri" w:hAnsi="Calibri" w:cs="Calibri"/>
          <w:sz w:val="22"/>
          <w:szCs w:val="22"/>
        </w:rPr>
        <w:pict w14:anchorId="540127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2pt;height:70.3pt">
            <v:imagedata r:id="rId7" r:href="rId8"/>
          </v:shape>
        </w:pict>
      </w:r>
      <w:r w:rsidR="00000000">
        <w:rPr>
          <w:rFonts w:ascii="Calibri" w:hAnsi="Calibri" w:cs="Calibri"/>
          <w:sz w:val="22"/>
          <w:szCs w:val="22"/>
        </w:rPr>
        <w:fldChar w:fldCharType="end"/>
      </w:r>
      <w:r w:rsidRPr="00CF115A">
        <w:rPr>
          <w:rFonts w:ascii="Calibri" w:hAnsi="Calibri" w:cs="Calibri"/>
          <w:sz w:val="22"/>
          <w:szCs w:val="22"/>
        </w:rPr>
        <w:fldChar w:fldCharType="end"/>
      </w:r>
    </w:p>
    <w:p w14:paraId="685930DC" w14:textId="19874442" w:rsidR="0037367B" w:rsidRDefault="0037367B" w:rsidP="0037367B">
      <w:pPr>
        <w:pStyle w:val="NormalWeb"/>
        <w:ind w:left="6480" w:firstLine="720"/>
        <w:rPr>
          <w:rFonts w:ascii="Calibri" w:hAnsi="Calibri" w:cs="Calibri"/>
          <w:b/>
          <w:sz w:val="12"/>
          <w:szCs w:val="22"/>
        </w:rPr>
      </w:pPr>
      <w:r w:rsidRPr="00CF115A">
        <w:rPr>
          <w:rFonts w:ascii="Calibri" w:hAnsi="Calibri" w:cs="Calibri"/>
          <w:b/>
          <w:sz w:val="12"/>
          <w:szCs w:val="22"/>
        </w:rPr>
        <w:t>IBM Training Provider</w:t>
      </w:r>
    </w:p>
    <w:p w14:paraId="6C802A05" w14:textId="6EF7699E" w:rsidR="008341A6" w:rsidRDefault="00000000">
      <w:pPr>
        <w:pStyle w:val="Heading1"/>
        <w:jc w:val="center"/>
      </w:pPr>
      <w:r>
        <w:t>Cybersecurity Engineering Bootcamp Guide</w:t>
      </w:r>
    </w:p>
    <w:p w14:paraId="1A7AD555" w14:textId="77777777" w:rsidR="00CE7617" w:rsidRDefault="00CE7617">
      <w:pPr>
        <w:jc w:val="center"/>
      </w:pPr>
    </w:p>
    <w:p w14:paraId="0BD8EB65" w14:textId="69631DCB" w:rsidR="008341A6" w:rsidRDefault="00000000">
      <w:pPr>
        <w:jc w:val="center"/>
      </w:pPr>
      <w:r>
        <w:t>12-Week Intensive Program</w:t>
      </w:r>
    </w:p>
    <w:p w14:paraId="1BCB329F" w14:textId="77777777" w:rsidR="008341A6" w:rsidRDefault="00000000">
      <w:r>
        <w:br w:type="page"/>
      </w:r>
    </w:p>
    <w:p w14:paraId="5D61C8B0" w14:textId="77777777" w:rsidR="008341A6" w:rsidRDefault="00000000">
      <w:pPr>
        <w:pStyle w:val="Heading2"/>
      </w:pPr>
      <w:r>
        <w:lastRenderedPageBreak/>
        <w:t>📌 Program Overview</w:t>
      </w:r>
    </w:p>
    <w:p w14:paraId="0B5CFA5B" w14:textId="77777777" w:rsidR="008341A6" w:rsidRDefault="00000000">
      <w:r>
        <w:t>This 12-week full-time intensive bootcamp delivers comprehensive training in Cybersecurity Engineering. It integrates AI-powered cybersecurity tools, real-world simulation labs, and globally recognized industry certifications. The delivery model is hybrid—blending instructor-led virtual sessions, hands-on physical lab access, and continuous mentoring.</w:t>
      </w:r>
    </w:p>
    <w:p w14:paraId="08FD368D" w14:textId="77777777" w:rsidR="008341A6" w:rsidRDefault="00000000">
      <w:r>
        <w:t>Participants gain both technical and professional skills, including resume building, portfolio development, soft skills, and career readiness coaching using AI tools like Notion AI, Trello AI, Grammarly, and ChatGPT.</w:t>
      </w:r>
    </w:p>
    <w:p w14:paraId="75226941" w14:textId="77777777" w:rsidR="008341A6" w:rsidRDefault="00000000">
      <w:pPr>
        <w:pStyle w:val="Heading2"/>
      </w:pPr>
      <w:r>
        <w:t>🎯 Target Audience</w:t>
      </w:r>
    </w:p>
    <w:p w14:paraId="442CDEFF" w14:textId="77777777" w:rsidR="008341A6" w:rsidRDefault="00000000">
      <w:r>
        <w:t>- Recent graduates and final-year students in IT, Computer Science, Engineering, or related fields</w:t>
      </w:r>
    </w:p>
    <w:p w14:paraId="0873A432" w14:textId="77777777" w:rsidR="008341A6" w:rsidRDefault="00000000">
      <w:r>
        <w:t>- Must be available full-time (Mon–Fri, 8 hours/day)</w:t>
      </w:r>
    </w:p>
    <w:p w14:paraId="576ED78C" w14:textId="77777777" w:rsidR="008341A6" w:rsidRDefault="00000000">
      <w:r>
        <w:t>- Laptop, stable internet connection, and smartphone required</w:t>
      </w:r>
    </w:p>
    <w:p w14:paraId="524FF757" w14:textId="77777777" w:rsidR="008341A6" w:rsidRDefault="00000000">
      <w:r>
        <w:t>- Entry based on aptitude test and practical interview</w:t>
      </w:r>
    </w:p>
    <w:p w14:paraId="60D0AA82" w14:textId="77777777" w:rsidR="008341A6" w:rsidRDefault="00000000">
      <w:pPr>
        <w:pStyle w:val="Heading2"/>
      </w:pPr>
      <w:r>
        <w:t>🕘 Daily Schedule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09"/>
        <w:gridCol w:w="4311"/>
      </w:tblGrid>
      <w:tr w:rsidR="008341A6" w14:paraId="38FDD479" w14:textId="77777777" w:rsidTr="00834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02A1844" w14:textId="77777777" w:rsidR="008341A6" w:rsidRDefault="00000000">
            <w:r>
              <w:t>Time</w:t>
            </w:r>
          </w:p>
        </w:tc>
        <w:tc>
          <w:tcPr>
            <w:tcW w:w="4320" w:type="dxa"/>
          </w:tcPr>
          <w:p w14:paraId="29F1B6C8" w14:textId="77777777" w:rsidR="008341A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</w:tr>
      <w:tr w:rsidR="008341A6" w14:paraId="3235FA52" w14:textId="77777777" w:rsidTr="00834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CCCFA2C" w14:textId="77777777" w:rsidR="008341A6" w:rsidRDefault="00000000">
            <w:r>
              <w:t>9:00 – 11:00 AM</w:t>
            </w:r>
          </w:p>
        </w:tc>
        <w:tc>
          <w:tcPr>
            <w:tcW w:w="4320" w:type="dxa"/>
          </w:tcPr>
          <w:p w14:paraId="5EA6707B" w14:textId="77777777" w:rsidR="008341A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Instructor-led Cybersecurity Lectures &amp; Demos</w:t>
            </w:r>
          </w:p>
        </w:tc>
      </w:tr>
      <w:tr w:rsidR="008341A6" w14:paraId="68FD4B15" w14:textId="77777777" w:rsidTr="008341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BD0FB3F" w14:textId="77777777" w:rsidR="008341A6" w:rsidRDefault="00000000">
            <w:r>
              <w:t>11:00 – 3:00 PM</w:t>
            </w:r>
          </w:p>
        </w:tc>
        <w:tc>
          <w:tcPr>
            <w:tcW w:w="4320" w:type="dxa"/>
          </w:tcPr>
          <w:p w14:paraId="7B438975" w14:textId="77777777" w:rsidR="008341A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Supervised Lab Work &amp; Project Exercises</w:t>
            </w:r>
          </w:p>
        </w:tc>
      </w:tr>
      <w:tr w:rsidR="008341A6" w14:paraId="5C953109" w14:textId="77777777" w:rsidTr="00834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8364EF3" w14:textId="77777777" w:rsidR="008341A6" w:rsidRDefault="00000000">
            <w:r>
              <w:t>3:00 – 5:00 PM</w:t>
            </w:r>
          </w:p>
        </w:tc>
        <w:tc>
          <w:tcPr>
            <w:tcW w:w="4320" w:type="dxa"/>
          </w:tcPr>
          <w:p w14:paraId="367FB6D1" w14:textId="77777777" w:rsidR="008341A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Coaching, Certification Prep, or Mentoring</w:t>
            </w:r>
          </w:p>
        </w:tc>
      </w:tr>
    </w:tbl>
    <w:p w14:paraId="6287208D" w14:textId="77777777" w:rsidR="008341A6" w:rsidRDefault="00000000">
      <w:pPr>
        <w:pStyle w:val="Heading2"/>
      </w:pPr>
      <w:r>
        <w:t>🎓 Certifications Covered</w:t>
      </w:r>
    </w:p>
    <w:p w14:paraId="74F8ABD8" w14:textId="77777777" w:rsidR="008341A6" w:rsidRDefault="00000000">
      <w:pPr>
        <w:pStyle w:val="ListBullet"/>
      </w:pPr>
      <w:r>
        <w:t>IBM Certified Administrator - Cloud Pak for Security V1.10</w:t>
      </w:r>
    </w:p>
    <w:p w14:paraId="02E56985" w14:textId="77777777" w:rsidR="008341A6" w:rsidRDefault="00000000">
      <w:pPr>
        <w:pStyle w:val="ListBullet"/>
      </w:pPr>
      <w:r>
        <w:t>IBM Certified Administrator - Security Guardium v11.x</w:t>
      </w:r>
    </w:p>
    <w:p w14:paraId="360DC418" w14:textId="77777777" w:rsidR="008341A6" w:rsidRDefault="00000000">
      <w:pPr>
        <w:pStyle w:val="ListBullet"/>
      </w:pPr>
      <w:r>
        <w:t>IBM Certified Administrator - Security QRadar SIEM V7.5</w:t>
      </w:r>
    </w:p>
    <w:p w14:paraId="4928B013" w14:textId="77777777" w:rsidR="008341A6" w:rsidRDefault="00000000">
      <w:pPr>
        <w:pStyle w:val="ListBullet"/>
      </w:pPr>
      <w:r>
        <w:t>IBM Certified Analyst - Security QRadar SIEM V7.5</w:t>
      </w:r>
    </w:p>
    <w:p w14:paraId="38F7B433" w14:textId="77777777" w:rsidR="008341A6" w:rsidRDefault="00000000">
      <w:pPr>
        <w:pStyle w:val="ListBullet"/>
      </w:pPr>
      <w:r>
        <w:t>IBM Certified Associate - Security QRadar SIEM V7.5</w:t>
      </w:r>
    </w:p>
    <w:p w14:paraId="11C8E691" w14:textId="77777777" w:rsidR="008341A6" w:rsidRDefault="00000000">
      <w:pPr>
        <w:pStyle w:val="ListBullet"/>
      </w:pPr>
      <w:r>
        <w:t>IBM Certified Deployment Professional - Security QRadar SIEM V7.5</w:t>
      </w:r>
    </w:p>
    <w:p w14:paraId="6341FA94" w14:textId="77777777" w:rsidR="008341A6" w:rsidRDefault="00000000">
      <w:pPr>
        <w:pStyle w:val="ListBullet"/>
      </w:pPr>
      <w:r>
        <w:t>IBM Certified Deployment Professional - Security Verify Access V10.0</w:t>
      </w:r>
    </w:p>
    <w:p w14:paraId="7536D88D" w14:textId="77777777" w:rsidR="008341A6" w:rsidRDefault="00000000">
      <w:pPr>
        <w:pStyle w:val="ListBullet"/>
      </w:pPr>
      <w:r>
        <w:t>IBM Certified Administrator - Security Verify SaaS v1</w:t>
      </w:r>
    </w:p>
    <w:p w14:paraId="541EA2CA" w14:textId="77777777" w:rsidR="008341A6" w:rsidRDefault="00000000">
      <w:pPr>
        <w:pStyle w:val="ListBullet"/>
      </w:pPr>
      <w:r>
        <w:t>IBM Cloud Security Engineer v1 Specialty</w:t>
      </w:r>
    </w:p>
    <w:p w14:paraId="36580C1B" w14:textId="77777777" w:rsidR="008341A6" w:rsidRDefault="00000000">
      <w:pPr>
        <w:pStyle w:val="ListBullet"/>
      </w:pPr>
      <w:r>
        <w:t>Certified in Cybersecurity (CC)</w:t>
      </w:r>
    </w:p>
    <w:p w14:paraId="6AD530C9" w14:textId="77777777" w:rsidR="008341A6" w:rsidRDefault="00000000">
      <w:pPr>
        <w:pStyle w:val="ListBullet"/>
      </w:pPr>
      <w:r>
        <w:t>SY0-701: CompTIA Security+</w:t>
      </w:r>
    </w:p>
    <w:p w14:paraId="0FBD8C14" w14:textId="77777777" w:rsidR="008341A6" w:rsidRDefault="00000000">
      <w:pPr>
        <w:pStyle w:val="ListBullet"/>
      </w:pPr>
      <w:r>
        <w:t>SC-900: Microsoft Security, Compliance, and Identity Fundamentals</w:t>
      </w:r>
    </w:p>
    <w:p w14:paraId="75B394E2" w14:textId="77777777" w:rsidR="008341A6" w:rsidRDefault="00000000">
      <w:pPr>
        <w:pStyle w:val="ListBullet"/>
      </w:pPr>
      <w:r>
        <w:t>CS0-003: CompTIA Cybersecurity Analyst (CySA+)</w:t>
      </w:r>
    </w:p>
    <w:p w14:paraId="05639618" w14:textId="77777777" w:rsidR="008341A6" w:rsidRDefault="00000000">
      <w:pPr>
        <w:pStyle w:val="ListBullet"/>
      </w:pPr>
      <w:r>
        <w:t>200-201: Cisco CBROPS</w:t>
      </w:r>
    </w:p>
    <w:p w14:paraId="5881D116" w14:textId="77777777" w:rsidR="008341A6" w:rsidRDefault="00000000">
      <w:pPr>
        <w:pStyle w:val="ListBullet"/>
      </w:pPr>
      <w:r>
        <w:t>PT0-002: CompTIA PenTest+</w:t>
      </w:r>
    </w:p>
    <w:p w14:paraId="073F25F1" w14:textId="77777777" w:rsidR="008341A6" w:rsidRDefault="00000000">
      <w:pPr>
        <w:pStyle w:val="ListBullet"/>
      </w:pPr>
      <w:r>
        <w:t>312-50: Certified Ethical Hacker v12</w:t>
      </w:r>
    </w:p>
    <w:p w14:paraId="1C9F4613" w14:textId="77777777" w:rsidR="008341A6" w:rsidRDefault="00000000">
      <w:pPr>
        <w:pStyle w:val="ListBullet"/>
      </w:pPr>
      <w:r>
        <w:t>CAS-004: CompTIA Advanced Security Practitioner (CASP+)</w:t>
      </w:r>
    </w:p>
    <w:p w14:paraId="2550113C" w14:textId="77777777" w:rsidR="008341A6" w:rsidRDefault="00000000">
      <w:pPr>
        <w:pStyle w:val="ListBullet"/>
      </w:pPr>
      <w:r>
        <w:t>CISSP: Certified Information Systems Security Professional</w:t>
      </w:r>
    </w:p>
    <w:p w14:paraId="0BB1E578" w14:textId="77777777" w:rsidR="008341A6" w:rsidRDefault="00000000">
      <w:pPr>
        <w:pStyle w:val="ListBullet"/>
      </w:pPr>
      <w:r>
        <w:t>CISM: Certified Information Security Manager</w:t>
      </w:r>
    </w:p>
    <w:p w14:paraId="42BCE8B0" w14:textId="77777777" w:rsidR="008341A6" w:rsidRDefault="00000000">
      <w:pPr>
        <w:pStyle w:val="ListBullet"/>
      </w:pPr>
      <w:r>
        <w:t>CISA: Certified Information Systems Auditor</w:t>
      </w:r>
    </w:p>
    <w:p w14:paraId="64377556" w14:textId="77777777" w:rsidR="008341A6" w:rsidRDefault="00000000">
      <w:pPr>
        <w:pStyle w:val="ListBullet"/>
      </w:pPr>
      <w:r>
        <w:t>CRISC: Certified in Risk and Information Systems Control</w:t>
      </w:r>
    </w:p>
    <w:p w14:paraId="3E9D566F" w14:textId="77777777" w:rsidR="008341A6" w:rsidRDefault="00000000">
      <w:pPr>
        <w:pStyle w:val="ListBullet"/>
      </w:pPr>
      <w:r>
        <w:t>AZ-500: Microsoft Azure Security Technologies</w:t>
      </w:r>
    </w:p>
    <w:p w14:paraId="3509B345" w14:textId="77777777" w:rsidR="008341A6" w:rsidRDefault="00000000">
      <w:pPr>
        <w:pStyle w:val="Heading2"/>
      </w:pPr>
      <w:r>
        <w:t>📘 Full Weekly Curriculum</w:t>
      </w:r>
    </w:p>
    <w:p w14:paraId="502F3AD4" w14:textId="77777777" w:rsidR="008341A6" w:rsidRDefault="00000000">
      <w:pPr>
        <w:pStyle w:val="Heading3"/>
      </w:pPr>
      <w:r>
        <w:t>Week 1: Cybersecurity Fundamentals, Networking, and AI</w:t>
      </w:r>
    </w:p>
    <w:p w14:paraId="3EF0ABE9" w14:textId="77777777" w:rsidR="008341A6" w:rsidRDefault="00000000">
      <w:r>
        <w:t>Concepts: CIA triad, Cyber Kill Chain, MITRE ATT&amp;CK, OSI model, subnets, AI for security</w:t>
      </w:r>
    </w:p>
    <w:p w14:paraId="31FFDBC4" w14:textId="77777777" w:rsidR="008341A6" w:rsidRDefault="00000000">
      <w:r>
        <w:t>Tools: Cisco Packet Tracer, Wireshark, Notion AI, Grammarly</w:t>
      </w:r>
    </w:p>
    <w:p w14:paraId="3F9ECB0A" w14:textId="77777777" w:rsidR="008341A6" w:rsidRDefault="00000000">
      <w:r>
        <w:t>Lab: Secure network config + anomaly detection using OpenAI tools</w:t>
      </w:r>
    </w:p>
    <w:p w14:paraId="49E01A7F" w14:textId="77777777" w:rsidR="008341A6" w:rsidRDefault="00000000">
      <w:r>
        <w:t>Mini Project: Secure network + AI anomaly detection dashboard</w:t>
      </w:r>
    </w:p>
    <w:p w14:paraId="35654823" w14:textId="77777777" w:rsidR="008341A6" w:rsidRDefault="00000000">
      <w:r>
        <w:t>Cert Prep: CompTIA Network+</w:t>
      </w:r>
    </w:p>
    <w:p w14:paraId="098D43EE" w14:textId="77777777" w:rsidR="008341A6" w:rsidRDefault="00000000">
      <w:pPr>
        <w:pStyle w:val="Heading3"/>
      </w:pPr>
      <w:r>
        <w:t>Week 2: Cyber Threats and AI-Based Risk Analysis</w:t>
      </w:r>
    </w:p>
    <w:p w14:paraId="0B73B371" w14:textId="77777777" w:rsidR="008341A6" w:rsidRDefault="00000000">
      <w:r>
        <w:t>Concepts: Malware, phishing, ransomware, IBM Watson, vulnerability lifecycle</w:t>
      </w:r>
    </w:p>
    <w:p w14:paraId="70B7AF71" w14:textId="77777777" w:rsidR="008341A6" w:rsidRDefault="00000000">
      <w:r>
        <w:t>Tools: Qualys, OpenAI GPT, Trello AI</w:t>
      </w:r>
    </w:p>
    <w:p w14:paraId="51D2877F" w14:textId="77777777" w:rsidR="008341A6" w:rsidRDefault="00000000">
      <w:r>
        <w:t>Lab: Vulnerability scans + AI analysis</w:t>
      </w:r>
    </w:p>
    <w:p w14:paraId="14A5004F" w14:textId="77777777" w:rsidR="008341A6" w:rsidRDefault="00000000">
      <w:r>
        <w:t>Mini Project: Cyberattack simulation + AI response plan</w:t>
      </w:r>
    </w:p>
    <w:p w14:paraId="1909A321" w14:textId="77777777" w:rsidR="008341A6" w:rsidRDefault="00000000">
      <w:r>
        <w:t>Cert Prep: CompTIA Security+</w:t>
      </w:r>
    </w:p>
    <w:p w14:paraId="21C3E6F5" w14:textId="77777777" w:rsidR="008341A6" w:rsidRDefault="00000000">
      <w:pPr>
        <w:pStyle w:val="Heading3"/>
      </w:pPr>
      <w:r>
        <w:t>Week 3: SIEM &amp; AI-Driven Security Tools</w:t>
      </w:r>
    </w:p>
    <w:p w14:paraId="738000CB" w14:textId="77777777" w:rsidR="008341A6" w:rsidRDefault="00000000">
      <w:r>
        <w:t>Concepts: QRadar, Splunk, Fortinet Security Fabric</w:t>
      </w:r>
    </w:p>
    <w:p w14:paraId="10AB6A01" w14:textId="77777777" w:rsidR="008341A6" w:rsidRDefault="00000000">
      <w:r>
        <w:t>Tools: IBM QRadar, Fortinet AI</w:t>
      </w:r>
    </w:p>
    <w:p w14:paraId="1B0E5E64" w14:textId="77777777" w:rsidR="008341A6" w:rsidRDefault="00000000">
      <w:r>
        <w:t>Lab: Event analysis using QRadar + Fortinet automation</w:t>
      </w:r>
    </w:p>
    <w:p w14:paraId="1147D462" w14:textId="77777777" w:rsidR="008341A6" w:rsidRDefault="00000000">
      <w:r>
        <w:t>Mini Project: Build AI threat detection dashboard</w:t>
      </w:r>
    </w:p>
    <w:p w14:paraId="0BAB73F8" w14:textId="77777777" w:rsidR="008341A6" w:rsidRDefault="00000000">
      <w:r>
        <w:t>Cert Prep: IBM QRadar SIEM Certification</w:t>
      </w:r>
    </w:p>
    <w:p w14:paraId="4B8CA5B1" w14:textId="77777777" w:rsidR="008341A6" w:rsidRDefault="00000000">
      <w:pPr>
        <w:pStyle w:val="Heading3"/>
      </w:pPr>
      <w:r>
        <w:t>Week 4: Ethical Hacking &amp; Pen Testing with AI</w:t>
      </w:r>
    </w:p>
    <w:p w14:paraId="6DBD64C5" w14:textId="77777777" w:rsidR="008341A6" w:rsidRDefault="00000000">
      <w:r>
        <w:t>Concepts: Kali Linux, Metasploit, Cyborg AI</w:t>
      </w:r>
    </w:p>
    <w:p w14:paraId="15CFC1DF" w14:textId="77777777" w:rsidR="008341A6" w:rsidRDefault="00000000">
      <w:r>
        <w:t>Tools: Kali Linux, Metasploit, OpenAI</w:t>
      </w:r>
    </w:p>
    <w:p w14:paraId="5E4D357E" w14:textId="77777777" w:rsidR="008341A6" w:rsidRDefault="00000000">
      <w:r>
        <w:t>Lab: Pen testing + AI-based report generation</w:t>
      </w:r>
    </w:p>
    <w:p w14:paraId="530A066D" w14:textId="77777777" w:rsidR="008341A6" w:rsidRDefault="00000000">
      <w:r>
        <w:t>Mini Project: Full vulnerability audit &amp; AI-enhanced report</w:t>
      </w:r>
    </w:p>
    <w:p w14:paraId="42A573C4" w14:textId="77777777" w:rsidR="008341A6" w:rsidRDefault="00000000">
      <w:r>
        <w:t>Cert Prep: EC-Council CEH</w:t>
      </w:r>
    </w:p>
    <w:p w14:paraId="6056FCD2" w14:textId="77777777" w:rsidR="008341A6" w:rsidRDefault="00000000">
      <w:pPr>
        <w:pStyle w:val="Heading3"/>
      </w:pPr>
      <w:r>
        <w:t>Week 5: Cloud Security &amp; AI Monitoring</w:t>
      </w:r>
    </w:p>
    <w:p w14:paraId="042DDD3C" w14:textId="77777777" w:rsidR="008341A6" w:rsidRDefault="00000000">
      <w:r>
        <w:t>Concepts: Cloud workload security, AWS GuardDuty, GCP SCC</w:t>
      </w:r>
    </w:p>
    <w:p w14:paraId="6E8CEB36" w14:textId="77777777" w:rsidR="008341A6" w:rsidRDefault="00000000">
      <w:r>
        <w:t>Tools: AWS, GCP AI Security Tools</w:t>
      </w:r>
    </w:p>
    <w:p w14:paraId="2F285B19" w14:textId="77777777" w:rsidR="008341A6" w:rsidRDefault="00000000">
      <w:r>
        <w:t>Lab: Deploy AI monitoring in cloud environments</w:t>
      </w:r>
    </w:p>
    <w:p w14:paraId="3A3B97E3" w14:textId="77777777" w:rsidR="008341A6" w:rsidRDefault="00000000">
      <w:r>
        <w:t>Mini Project: Secure cloud architecture + AI alerts</w:t>
      </w:r>
    </w:p>
    <w:p w14:paraId="1B3EB616" w14:textId="77777777" w:rsidR="008341A6" w:rsidRDefault="00000000">
      <w:r>
        <w:t>Cert Prep: AWS Security Specialty</w:t>
      </w:r>
    </w:p>
    <w:p w14:paraId="4FDC1C91" w14:textId="77777777" w:rsidR="008341A6" w:rsidRDefault="00000000">
      <w:pPr>
        <w:pStyle w:val="Heading3"/>
      </w:pPr>
      <w:r>
        <w:t>Week 6: AI-Driven Threat Detection &amp; SOAR</w:t>
      </w:r>
    </w:p>
    <w:p w14:paraId="4A40D7D1" w14:textId="77777777" w:rsidR="008341A6" w:rsidRDefault="00000000">
      <w:r>
        <w:t>Concepts: IBM Watson, CrowdStrike, SOAR platforms</w:t>
      </w:r>
    </w:p>
    <w:p w14:paraId="34A45168" w14:textId="77777777" w:rsidR="008341A6" w:rsidRDefault="00000000">
      <w:r>
        <w:t>Tools: IBM Watson, Splunk SOAR</w:t>
      </w:r>
    </w:p>
    <w:p w14:paraId="1ED3CC83" w14:textId="77777777" w:rsidR="008341A6" w:rsidRDefault="00000000">
      <w:r>
        <w:t>Lab: Simulate incident response + threat hunting</w:t>
      </w:r>
    </w:p>
    <w:p w14:paraId="3E598D3D" w14:textId="77777777" w:rsidR="008341A6" w:rsidRDefault="00000000">
      <w:r>
        <w:t>Mini Project: Build automated AI incident response playbook</w:t>
      </w:r>
    </w:p>
    <w:p w14:paraId="0C8C3A39" w14:textId="77777777" w:rsidR="008341A6" w:rsidRDefault="00000000">
      <w:r>
        <w:t>Cert Prep: GIAC GCIH</w:t>
      </w:r>
    </w:p>
    <w:p w14:paraId="7AA2671C" w14:textId="77777777" w:rsidR="008341A6" w:rsidRDefault="00000000">
      <w:pPr>
        <w:pStyle w:val="Heading3"/>
      </w:pPr>
      <w:r>
        <w:t>Week 7: AI Firewalls &amp; Endpoint Security</w:t>
      </w:r>
    </w:p>
    <w:p w14:paraId="435A852C" w14:textId="77777777" w:rsidR="008341A6" w:rsidRDefault="00000000">
      <w:r>
        <w:t>Concepts: Cisco Firepower, Fortinet, Palo Alto firewalls</w:t>
      </w:r>
    </w:p>
    <w:p w14:paraId="02B3C753" w14:textId="77777777" w:rsidR="008341A6" w:rsidRDefault="00000000">
      <w:r>
        <w:t>Tools: Palo Alto, Fortinet, CrowdStrike</w:t>
      </w:r>
    </w:p>
    <w:p w14:paraId="45F26291" w14:textId="77777777" w:rsidR="008341A6" w:rsidRDefault="00000000">
      <w:r>
        <w:t>Lab: AI-based firewall config + endpoint policy testing</w:t>
      </w:r>
    </w:p>
    <w:p w14:paraId="7EBC1CFB" w14:textId="77777777" w:rsidR="008341A6" w:rsidRDefault="00000000">
      <w:r>
        <w:t>Mini Project: Zero-trust security framework with AI</w:t>
      </w:r>
    </w:p>
    <w:p w14:paraId="11B0C4E5" w14:textId="77777777" w:rsidR="008341A6" w:rsidRDefault="00000000">
      <w:r>
        <w:t>Cert Prep: Palo Alto PCNSA, Fortinet NSE 4</w:t>
      </w:r>
    </w:p>
    <w:p w14:paraId="457E3479" w14:textId="77777777" w:rsidR="008341A6" w:rsidRDefault="00000000">
      <w:pPr>
        <w:pStyle w:val="Heading3"/>
      </w:pPr>
      <w:r>
        <w:t>Week 8: Governance, Risk &amp; Compliance with AI</w:t>
      </w:r>
    </w:p>
    <w:p w14:paraId="15AFD10A" w14:textId="77777777" w:rsidR="008341A6" w:rsidRDefault="00000000">
      <w:r>
        <w:t>Concepts: ISO 27001, NIST, IBM Watson for compliance</w:t>
      </w:r>
    </w:p>
    <w:p w14:paraId="14F32043" w14:textId="77777777" w:rsidR="008341A6" w:rsidRDefault="00000000">
      <w:r>
        <w:t>Tools: IBM Watson, Notion AI</w:t>
      </w:r>
    </w:p>
    <w:p w14:paraId="4E296396" w14:textId="77777777" w:rsidR="008341A6" w:rsidRDefault="00000000">
      <w:r>
        <w:t>Lab: Run AI-powered compliance audits</w:t>
      </w:r>
    </w:p>
    <w:p w14:paraId="24DE42A4" w14:textId="77777777" w:rsidR="008341A6" w:rsidRDefault="00000000">
      <w:r>
        <w:t>Mini Project: Design compliance framework for multi-cloud org</w:t>
      </w:r>
    </w:p>
    <w:p w14:paraId="7DAF5C8D" w14:textId="77777777" w:rsidR="008341A6" w:rsidRDefault="00000000">
      <w:r>
        <w:t>Cert Prep: CISSP</w:t>
      </w:r>
    </w:p>
    <w:p w14:paraId="4B7E784B" w14:textId="77777777" w:rsidR="008341A6" w:rsidRDefault="00000000">
      <w:pPr>
        <w:pStyle w:val="Heading3"/>
      </w:pPr>
      <w:r>
        <w:t>Week 9–10: Capstone Sprint 1 – Planning &amp; Architecture</w:t>
      </w:r>
    </w:p>
    <w:p w14:paraId="4DD9C4D0" w14:textId="77777777" w:rsidR="008341A6" w:rsidRDefault="00000000">
      <w:r>
        <w:t>Concepts: AI-Powered SOC, Cloud Security Suite</w:t>
      </w:r>
    </w:p>
    <w:p w14:paraId="36604B29" w14:textId="77777777" w:rsidR="008341A6" w:rsidRDefault="00000000">
      <w:r>
        <w:t>Mini Project: GitHub repo, diagrams, datasets, timelines</w:t>
      </w:r>
    </w:p>
    <w:p w14:paraId="27303771" w14:textId="77777777" w:rsidR="008341A6" w:rsidRDefault="00000000">
      <w:pPr>
        <w:pStyle w:val="Heading3"/>
      </w:pPr>
      <w:r>
        <w:t>Week 11–12: Capstone Sprint 2 – Build &amp; Test</w:t>
      </w:r>
    </w:p>
    <w:p w14:paraId="7FCBB1D4" w14:textId="77777777" w:rsidR="008341A6" w:rsidRDefault="00000000">
      <w:r>
        <w:t>Concepts: Implementation, testing, mock interviews</w:t>
      </w:r>
    </w:p>
    <w:p w14:paraId="447212AB" w14:textId="77777777" w:rsidR="008341A6" w:rsidRDefault="00000000">
      <w:r>
        <w:t>Mini Project: Final presentation decks, video demos, documentation</w:t>
      </w:r>
    </w:p>
    <w:p w14:paraId="1F069053" w14:textId="77777777" w:rsidR="00CE7617" w:rsidRDefault="00CE7617"/>
    <w:p w14:paraId="72F14D57" w14:textId="77777777" w:rsidR="00CE7617" w:rsidRDefault="00CE7617" w:rsidP="00CE7617">
      <w:pPr>
        <w:pStyle w:val="Heading1"/>
        <w:jc w:val="center"/>
      </w:pPr>
      <w:r>
        <w:t>Cybersecurity Engineering Bootcamp Guide</w:t>
      </w:r>
    </w:p>
    <w:p w14:paraId="3F0BD16D" w14:textId="2A03E83E" w:rsidR="00CE7617" w:rsidRDefault="00CE7617" w:rsidP="00CE7617">
      <w:pPr>
        <w:pStyle w:val="Heading1"/>
        <w:jc w:val="center"/>
      </w:pPr>
      <w:r>
        <w:t>(24 Weeks)</w:t>
      </w:r>
    </w:p>
    <w:p w14:paraId="426EA6DB" w14:textId="77777777" w:rsidR="00CE7617" w:rsidRDefault="00CE7617" w:rsidP="00CE7617">
      <w:pPr>
        <w:jc w:val="center"/>
      </w:pPr>
    </w:p>
    <w:p w14:paraId="436E2235" w14:textId="1F70B8CF" w:rsidR="00CE7617" w:rsidRDefault="00CE7617" w:rsidP="00CE7617">
      <w:pPr>
        <w:jc w:val="center"/>
      </w:pPr>
      <w:r>
        <w:t>Flexible Schedule for Busy Professionals &amp; Students</w:t>
      </w:r>
    </w:p>
    <w:p w14:paraId="73231C66" w14:textId="77777777" w:rsidR="00CE7617" w:rsidRDefault="00CE7617" w:rsidP="00CE7617">
      <w:r>
        <w:br w:type="page"/>
      </w:r>
    </w:p>
    <w:p w14:paraId="25056A65" w14:textId="77777777" w:rsidR="00CE7617" w:rsidRDefault="00CE7617" w:rsidP="00CE7617">
      <w:pPr>
        <w:pStyle w:val="Heading2"/>
      </w:pPr>
      <w:r>
        <w:t>📌 Program Overview</w:t>
      </w:r>
    </w:p>
    <w:p w14:paraId="5BCF698D" w14:textId="77777777" w:rsidR="00CE7617" w:rsidRDefault="00CE7617" w:rsidP="00CE7617">
      <w:r>
        <w:t>This 24-week part-time bootcamp in cybersecurity is designed for professionals and students seeking career advancement through hands-on training, flexible scheduling, and globally recognized certifications. Participants choose either the morning (7:00 AM – 11:00 AM) or evening (5:00 PM – 9:00 PM) track.</w:t>
      </w:r>
    </w:p>
    <w:p w14:paraId="3F111D4A" w14:textId="77777777" w:rsidR="00CE7617" w:rsidRDefault="00CE7617" w:rsidP="00CE7617">
      <w:pPr>
        <w:pStyle w:val="Heading2"/>
      </w:pPr>
      <w:r>
        <w:t>🎯 Target Audience</w:t>
      </w:r>
    </w:p>
    <w:p w14:paraId="0E9D7C46" w14:textId="77777777" w:rsidR="00CE7617" w:rsidRDefault="00CE7617" w:rsidP="00CE7617">
      <w:r>
        <w:t>- Professionals and students interested in upskilling</w:t>
      </w:r>
    </w:p>
    <w:p w14:paraId="4AB53B7B" w14:textId="77777777" w:rsidR="00CE7617" w:rsidRDefault="00CE7617" w:rsidP="00CE7617">
      <w:r>
        <w:t>- Choose morning or evening 4-hour session</w:t>
      </w:r>
    </w:p>
    <w:p w14:paraId="25B7C46A" w14:textId="77777777" w:rsidR="00CE7617" w:rsidRDefault="00CE7617" w:rsidP="00CE7617">
      <w:r>
        <w:t>- Laptop, internet access, and entry assessment required</w:t>
      </w:r>
    </w:p>
    <w:p w14:paraId="15F6CB1C" w14:textId="77777777" w:rsidR="00CE7617" w:rsidRDefault="00CE7617" w:rsidP="00CE7617">
      <w:pPr>
        <w:pStyle w:val="Heading2"/>
      </w:pPr>
      <w:r>
        <w:t>🕘 Daily Schedule Options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09"/>
        <w:gridCol w:w="4311"/>
      </w:tblGrid>
      <w:tr w:rsidR="00CE7617" w14:paraId="0DF8C091" w14:textId="77777777" w:rsidTr="00725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7DAB848" w14:textId="77777777" w:rsidR="00CE7617" w:rsidRDefault="00CE7617" w:rsidP="007251CD">
            <w:r>
              <w:t>Time Slot</w:t>
            </w:r>
          </w:p>
        </w:tc>
        <w:tc>
          <w:tcPr>
            <w:tcW w:w="4320" w:type="dxa"/>
          </w:tcPr>
          <w:p w14:paraId="5CDC6417" w14:textId="77777777" w:rsidR="00CE7617" w:rsidRDefault="00CE7617" w:rsidP="007251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</w:tr>
      <w:tr w:rsidR="00CE7617" w14:paraId="4B2CC42C" w14:textId="77777777" w:rsidTr="0072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B0037F8" w14:textId="77777777" w:rsidR="00CE7617" w:rsidRDefault="00CE7617" w:rsidP="007251CD">
            <w:r>
              <w:t>7:00 – 9:00 AM</w:t>
            </w:r>
          </w:p>
        </w:tc>
        <w:tc>
          <w:tcPr>
            <w:tcW w:w="4320" w:type="dxa"/>
          </w:tcPr>
          <w:p w14:paraId="726FEEE5" w14:textId="77777777" w:rsidR="00CE7617" w:rsidRDefault="00CE7617" w:rsidP="0072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Instructor-led Lectures</w:t>
            </w:r>
          </w:p>
        </w:tc>
      </w:tr>
      <w:tr w:rsidR="00CE7617" w14:paraId="50418FDA" w14:textId="77777777" w:rsidTr="0072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F6EA4ED" w14:textId="77777777" w:rsidR="00CE7617" w:rsidRDefault="00CE7617" w:rsidP="007251CD">
            <w:r>
              <w:t>9:00 – 11:00 AM</w:t>
            </w:r>
          </w:p>
        </w:tc>
        <w:tc>
          <w:tcPr>
            <w:tcW w:w="4320" w:type="dxa"/>
          </w:tcPr>
          <w:p w14:paraId="22B9E2E1" w14:textId="77777777" w:rsidR="00CE7617" w:rsidRDefault="00CE7617" w:rsidP="007251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Hands-on Labs and Projects</w:t>
            </w:r>
          </w:p>
        </w:tc>
      </w:tr>
      <w:tr w:rsidR="00CE7617" w14:paraId="4C314A8B" w14:textId="77777777" w:rsidTr="0072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E388E49" w14:textId="77777777" w:rsidR="00CE7617" w:rsidRDefault="00CE7617" w:rsidP="007251CD">
            <w:r>
              <w:t>5:00 – 7:00 PM</w:t>
            </w:r>
          </w:p>
        </w:tc>
        <w:tc>
          <w:tcPr>
            <w:tcW w:w="4320" w:type="dxa"/>
          </w:tcPr>
          <w:p w14:paraId="5AB77C88" w14:textId="77777777" w:rsidR="00CE7617" w:rsidRDefault="00CE7617" w:rsidP="0072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Instructor-led Lectures</w:t>
            </w:r>
          </w:p>
        </w:tc>
      </w:tr>
      <w:tr w:rsidR="00CE7617" w14:paraId="10D7A0C1" w14:textId="77777777" w:rsidTr="0072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A0587DF" w14:textId="77777777" w:rsidR="00CE7617" w:rsidRDefault="00CE7617" w:rsidP="007251CD">
            <w:r>
              <w:t>7:00 – 9:00 PM</w:t>
            </w:r>
          </w:p>
        </w:tc>
        <w:tc>
          <w:tcPr>
            <w:tcW w:w="4320" w:type="dxa"/>
          </w:tcPr>
          <w:p w14:paraId="613A3387" w14:textId="77777777" w:rsidR="00CE7617" w:rsidRDefault="00CE7617" w:rsidP="007251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Hands-on Labs and Projects</w:t>
            </w:r>
          </w:p>
        </w:tc>
      </w:tr>
    </w:tbl>
    <w:p w14:paraId="3B3ED65E" w14:textId="77777777" w:rsidR="00CE7617" w:rsidRDefault="00CE7617" w:rsidP="00CE7617">
      <w:pPr>
        <w:pStyle w:val="Heading2"/>
      </w:pPr>
      <w:r>
        <w:t>📘 Full 24-Week Curriculum</w:t>
      </w:r>
    </w:p>
    <w:p w14:paraId="74B2AE36" w14:textId="77777777" w:rsidR="00CE7617" w:rsidRDefault="00CE7617" w:rsidP="00CE7617">
      <w:pPr>
        <w:pStyle w:val="Heading3"/>
      </w:pPr>
      <w:r>
        <w:t>Weeks 1–2: Cybersecurity Module 1</w:t>
      </w:r>
    </w:p>
    <w:p w14:paraId="05D23433" w14:textId="77777777" w:rsidR="00CE7617" w:rsidRDefault="00CE7617" w:rsidP="00CE7617">
      <w:r>
        <w:t>Concepts: Core concepts for cybersecurity module 1</w:t>
      </w:r>
    </w:p>
    <w:p w14:paraId="6C292F43" w14:textId="77777777" w:rsidR="00CE7617" w:rsidRDefault="00CE7617" w:rsidP="00CE7617">
      <w:r>
        <w:t>Tools: Industry tools aligned to cybersecurity practices</w:t>
      </w:r>
    </w:p>
    <w:p w14:paraId="03071A06" w14:textId="77777777" w:rsidR="00CE7617" w:rsidRDefault="00CE7617" w:rsidP="00CE7617">
      <w:r>
        <w:t>Lab: Applied hands-on lab for module 1</w:t>
      </w:r>
    </w:p>
    <w:p w14:paraId="427E153F" w14:textId="77777777" w:rsidR="00CE7617" w:rsidRDefault="00CE7617" w:rsidP="00CE7617">
      <w:r>
        <w:t>Mini Project: Real-world challenge related to cybersecurity</w:t>
      </w:r>
    </w:p>
    <w:p w14:paraId="7A01ED26" w14:textId="77777777" w:rsidR="00CE7617" w:rsidRDefault="00CE7617" w:rsidP="00CE7617">
      <w:proofErr w:type="spellStart"/>
      <w:r>
        <w:t>Mindvalley</w:t>
      </w:r>
      <w:proofErr w:type="spellEnd"/>
      <w:r>
        <w:t>: Personal growth session for this module</w:t>
      </w:r>
    </w:p>
    <w:p w14:paraId="36F3C4CA" w14:textId="77777777" w:rsidR="00CE7617" w:rsidRDefault="00CE7617" w:rsidP="00CE7617">
      <w:pPr>
        <w:pStyle w:val="Heading3"/>
      </w:pPr>
      <w:r>
        <w:t>Weeks 3–4: Cybersecurity Module 2</w:t>
      </w:r>
    </w:p>
    <w:p w14:paraId="40D14822" w14:textId="77777777" w:rsidR="00CE7617" w:rsidRDefault="00CE7617" w:rsidP="00CE7617">
      <w:r>
        <w:t>Concepts: Core concepts for cybersecurity module 2</w:t>
      </w:r>
    </w:p>
    <w:p w14:paraId="37C91685" w14:textId="77777777" w:rsidR="00CE7617" w:rsidRDefault="00CE7617" w:rsidP="00CE7617">
      <w:r>
        <w:t>Tools: Industry tools aligned to cybersecurity practices</w:t>
      </w:r>
    </w:p>
    <w:p w14:paraId="3871C1CF" w14:textId="77777777" w:rsidR="00CE7617" w:rsidRDefault="00CE7617" w:rsidP="00CE7617">
      <w:r>
        <w:t>Lab: Applied hands-on lab for module 2</w:t>
      </w:r>
    </w:p>
    <w:p w14:paraId="7F2505B3" w14:textId="77777777" w:rsidR="00CE7617" w:rsidRDefault="00CE7617" w:rsidP="00CE7617">
      <w:r>
        <w:t>Mini Project: Real-world challenge related to cybersecurity</w:t>
      </w:r>
    </w:p>
    <w:p w14:paraId="4A58AC9F" w14:textId="77777777" w:rsidR="00CE7617" w:rsidRDefault="00CE7617" w:rsidP="00CE7617">
      <w:proofErr w:type="spellStart"/>
      <w:r>
        <w:t>Mindvalley</w:t>
      </w:r>
      <w:proofErr w:type="spellEnd"/>
      <w:r>
        <w:t>: Personal growth session for this module</w:t>
      </w:r>
    </w:p>
    <w:p w14:paraId="46E32EB2" w14:textId="77777777" w:rsidR="00CE7617" w:rsidRDefault="00CE7617" w:rsidP="00CE7617">
      <w:pPr>
        <w:pStyle w:val="Heading3"/>
      </w:pPr>
      <w:r>
        <w:t>Weeks 5–6: Cybersecurity Module 3</w:t>
      </w:r>
    </w:p>
    <w:p w14:paraId="148341D3" w14:textId="77777777" w:rsidR="00CE7617" w:rsidRDefault="00CE7617" w:rsidP="00CE7617">
      <w:r>
        <w:t>Concepts: Core concepts for cybersecurity module 3</w:t>
      </w:r>
    </w:p>
    <w:p w14:paraId="0A81095B" w14:textId="77777777" w:rsidR="00CE7617" w:rsidRDefault="00CE7617" w:rsidP="00CE7617">
      <w:r>
        <w:t>Tools: Industry tools aligned to cybersecurity practices</w:t>
      </w:r>
    </w:p>
    <w:p w14:paraId="1350A966" w14:textId="77777777" w:rsidR="00CE7617" w:rsidRDefault="00CE7617" w:rsidP="00CE7617">
      <w:r>
        <w:t>Lab: Applied hands-on lab for module 3</w:t>
      </w:r>
    </w:p>
    <w:p w14:paraId="187F7085" w14:textId="77777777" w:rsidR="00CE7617" w:rsidRDefault="00CE7617" w:rsidP="00CE7617">
      <w:r>
        <w:t>Mini Project: Real-world challenge related to cybersecurity</w:t>
      </w:r>
    </w:p>
    <w:p w14:paraId="6C0C5636" w14:textId="77777777" w:rsidR="00CE7617" w:rsidRDefault="00CE7617" w:rsidP="00CE7617">
      <w:proofErr w:type="spellStart"/>
      <w:r>
        <w:t>Mindvalley</w:t>
      </w:r>
      <w:proofErr w:type="spellEnd"/>
      <w:r>
        <w:t>: Personal growth session for this module</w:t>
      </w:r>
    </w:p>
    <w:p w14:paraId="305442CA" w14:textId="77777777" w:rsidR="00CE7617" w:rsidRDefault="00CE7617" w:rsidP="00CE7617">
      <w:pPr>
        <w:pStyle w:val="Heading3"/>
      </w:pPr>
      <w:r>
        <w:t>Weeks 7–8: Cybersecurity Module 4</w:t>
      </w:r>
    </w:p>
    <w:p w14:paraId="2B930BE3" w14:textId="77777777" w:rsidR="00CE7617" w:rsidRDefault="00CE7617" w:rsidP="00CE7617">
      <w:r>
        <w:t>Concepts: Core concepts for cybersecurity module 4</w:t>
      </w:r>
    </w:p>
    <w:p w14:paraId="433BC866" w14:textId="77777777" w:rsidR="00CE7617" w:rsidRDefault="00CE7617" w:rsidP="00CE7617">
      <w:r>
        <w:t>Tools: Industry tools aligned to cybersecurity practices</w:t>
      </w:r>
    </w:p>
    <w:p w14:paraId="6783CF16" w14:textId="77777777" w:rsidR="00CE7617" w:rsidRDefault="00CE7617" w:rsidP="00CE7617">
      <w:r>
        <w:t>Lab: Applied hands-on lab for module 4</w:t>
      </w:r>
    </w:p>
    <w:p w14:paraId="46AC7D9F" w14:textId="77777777" w:rsidR="00CE7617" w:rsidRDefault="00CE7617" w:rsidP="00CE7617">
      <w:r>
        <w:t>Mini Project: Real-world challenge related to cybersecurity</w:t>
      </w:r>
    </w:p>
    <w:p w14:paraId="625C158D" w14:textId="77777777" w:rsidR="00CE7617" w:rsidRDefault="00CE7617" w:rsidP="00CE7617">
      <w:proofErr w:type="spellStart"/>
      <w:r>
        <w:t>Mindvalley</w:t>
      </w:r>
      <w:proofErr w:type="spellEnd"/>
      <w:r>
        <w:t>: Personal growth session for this module</w:t>
      </w:r>
    </w:p>
    <w:p w14:paraId="01B3A56F" w14:textId="77777777" w:rsidR="00CE7617" w:rsidRDefault="00CE7617" w:rsidP="00CE7617">
      <w:pPr>
        <w:pStyle w:val="Heading3"/>
      </w:pPr>
      <w:r>
        <w:t>Weeks 9–10: Cybersecurity Module 5</w:t>
      </w:r>
    </w:p>
    <w:p w14:paraId="63DE3351" w14:textId="77777777" w:rsidR="00CE7617" w:rsidRDefault="00CE7617" w:rsidP="00CE7617">
      <w:r>
        <w:t>Concepts: Core concepts for cybersecurity module 5</w:t>
      </w:r>
    </w:p>
    <w:p w14:paraId="5E6399C5" w14:textId="77777777" w:rsidR="00CE7617" w:rsidRDefault="00CE7617" w:rsidP="00CE7617">
      <w:r>
        <w:t>Tools: Industry tools aligned to cybersecurity practices</w:t>
      </w:r>
    </w:p>
    <w:p w14:paraId="2E0F0843" w14:textId="77777777" w:rsidR="00CE7617" w:rsidRDefault="00CE7617" w:rsidP="00CE7617">
      <w:r>
        <w:t>Lab: Applied hands-on lab for module 5</w:t>
      </w:r>
    </w:p>
    <w:p w14:paraId="11BCC92F" w14:textId="77777777" w:rsidR="00CE7617" w:rsidRDefault="00CE7617" w:rsidP="00CE7617">
      <w:r>
        <w:t>Mini Project: Real-world challenge related to cybersecurity</w:t>
      </w:r>
    </w:p>
    <w:p w14:paraId="127ED78F" w14:textId="77777777" w:rsidR="00CE7617" w:rsidRDefault="00CE7617" w:rsidP="00CE7617">
      <w:proofErr w:type="spellStart"/>
      <w:r>
        <w:t>Mindvalley</w:t>
      </w:r>
      <w:proofErr w:type="spellEnd"/>
      <w:r>
        <w:t>: Personal growth session for this module</w:t>
      </w:r>
    </w:p>
    <w:p w14:paraId="2720475E" w14:textId="77777777" w:rsidR="00CE7617" w:rsidRDefault="00CE7617" w:rsidP="00CE7617">
      <w:pPr>
        <w:pStyle w:val="Heading3"/>
      </w:pPr>
      <w:r>
        <w:t>Weeks 11–12: Cybersecurity Module 6</w:t>
      </w:r>
    </w:p>
    <w:p w14:paraId="1C5EA064" w14:textId="77777777" w:rsidR="00CE7617" w:rsidRDefault="00CE7617" w:rsidP="00CE7617">
      <w:r>
        <w:t>Concepts: Core concepts for cybersecurity module 6</w:t>
      </w:r>
    </w:p>
    <w:p w14:paraId="753BDB7D" w14:textId="77777777" w:rsidR="00CE7617" w:rsidRDefault="00CE7617" w:rsidP="00CE7617">
      <w:r>
        <w:t>Tools: Industry tools aligned to cybersecurity practices</w:t>
      </w:r>
    </w:p>
    <w:p w14:paraId="14604F56" w14:textId="77777777" w:rsidR="00CE7617" w:rsidRDefault="00CE7617" w:rsidP="00CE7617">
      <w:r>
        <w:t>Lab: Applied hands-on lab for module 6</w:t>
      </w:r>
    </w:p>
    <w:p w14:paraId="4DD052B5" w14:textId="77777777" w:rsidR="00CE7617" w:rsidRDefault="00CE7617" w:rsidP="00CE7617">
      <w:r>
        <w:t>Mini Project: Real-world challenge related to cybersecurity</w:t>
      </w:r>
    </w:p>
    <w:p w14:paraId="4C01D9FF" w14:textId="77777777" w:rsidR="00CE7617" w:rsidRDefault="00CE7617" w:rsidP="00CE7617">
      <w:proofErr w:type="spellStart"/>
      <w:r>
        <w:t>Mindvalley</w:t>
      </w:r>
      <w:proofErr w:type="spellEnd"/>
      <w:r>
        <w:t>: Personal growth session for this module</w:t>
      </w:r>
    </w:p>
    <w:p w14:paraId="7E14E938" w14:textId="77777777" w:rsidR="00CE7617" w:rsidRDefault="00CE7617" w:rsidP="00CE7617">
      <w:pPr>
        <w:pStyle w:val="Heading3"/>
      </w:pPr>
      <w:r>
        <w:t>Weeks 13–14: Cybersecurity Module 7</w:t>
      </w:r>
    </w:p>
    <w:p w14:paraId="03440488" w14:textId="77777777" w:rsidR="00CE7617" w:rsidRDefault="00CE7617" w:rsidP="00CE7617">
      <w:r>
        <w:t>Concepts: Core concepts for cybersecurity module 7</w:t>
      </w:r>
    </w:p>
    <w:p w14:paraId="636E7A32" w14:textId="77777777" w:rsidR="00CE7617" w:rsidRDefault="00CE7617" w:rsidP="00CE7617">
      <w:r>
        <w:t>Tools: Industry tools aligned to cybersecurity practices</w:t>
      </w:r>
    </w:p>
    <w:p w14:paraId="2052B120" w14:textId="77777777" w:rsidR="00CE7617" w:rsidRDefault="00CE7617" w:rsidP="00CE7617">
      <w:r>
        <w:t>Lab: Applied hands-on lab for module 7</w:t>
      </w:r>
    </w:p>
    <w:p w14:paraId="1F61E4C1" w14:textId="77777777" w:rsidR="00CE7617" w:rsidRDefault="00CE7617" w:rsidP="00CE7617">
      <w:r>
        <w:t>Mini Project: Real-world challenge related to cybersecurity</w:t>
      </w:r>
    </w:p>
    <w:p w14:paraId="09918893" w14:textId="77777777" w:rsidR="00CE7617" w:rsidRDefault="00CE7617" w:rsidP="00CE7617">
      <w:proofErr w:type="spellStart"/>
      <w:r>
        <w:t>Mindvalley</w:t>
      </w:r>
      <w:proofErr w:type="spellEnd"/>
      <w:r>
        <w:t>: Personal growth session for this module</w:t>
      </w:r>
    </w:p>
    <w:p w14:paraId="2F311551" w14:textId="77777777" w:rsidR="00CE7617" w:rsidRDefault="00CE7617" w:rsidP="00CE7617">
      <w:pPr>
        <w:pStyle w:val="Heading3"/>
      </w:pPr>
      <w:r>
        <w:t>Weeks 15–16: Cybersecurity Module 8</w:t>
      </w:r>
    </w:p>
    <w:p w14:paraId="090B9AD2" w14:textId="77777777" w:rsidR="00CE7617" w:rsidRDefault="00CE7617" w:rsidP="00CE7617">
      <w:r>
        <w:t>Concepts: Core concepts for cybersecurity module 8</w:t>
      </w:r>
    </w:p>
    <w:p w14:paraId="1D3F2E54" w14:textId="77777777" w:rsidR="00CE7617" w:rsidRDefault="00CE7617" w:rsidP="00CE7617">
      <w:r>
        <w:t>Tools: Industry tools aligned to cybersecurity practices</w:t>
      </w:r>
    </w:p>
    <w:p w14:paraId="1BE0FD4C" w14:textId="77777777" w:rsidR="00CE7617" w:rsidRDefault="00CE7617" w:rsidP="00CE7617">
      <w:r>
        <w:t>Lab: Applied hands-on lab for module 8</w:t>
      </w:r>
    </w:p>
    <w:p w14:paraId="2162099A" w14:textId="77777777" w:rsidR="00CE7617" w:rsidRDefault="00CE7617" w:rsidP="00CE7617">
      <w:r>
        <w:t>Mini Project: Real-world challenge related to cybersecurity</w:t>
      </w:r>
    </w:p>
    <w:p w14:paraId="49172D3D" w14:textId="77777777" w:rsidR="00CE7617" w:rsidRDefault="00CE7617" w:rsidP="00CE7617">
      <w:proofErr w:type="spellStart"/>
      <w:r>
        <w:t>Mindvalley</w:t>
      </w:r>
      <w:proofErr w:type="spellEnd"/>
      <w:r>
        <w:t>: Personal growth session for this module</w:t>
      </w:r>
    </w:p>
    <w:p w14:paraId="192F6444" w14:textId="77777777" w:rsidR="00CE7617" w:rsidRDefault="00CE7617" w:rsidP="00CE7617">
      <w:pPr>
        <w:pStyle w:val="Heading3"/>
      </w:pPr>
      <w:r>
        <w:t>Weeks 17–18: Cybersecurity Module 9</w:t>
      </w:r>
    </w:p>
    <w:p w14:paraId="4A2635C8" w14:textId="77777777" w:rsidR="00CE7617" w:rsidRDefault="00CE7617" w:rsidP="00CE7617">
      <w:r>
        <w:t>Concepts: Core concepts for cybersecurity module 9</w:t>
      </w:r>
    </w:p>
    <w:p w14:paraId="36EA1286" w14:textId="77777777" w:rsidR="00CE7617" w:rsidRDefault="00CE7617" w:rsidP="00CE7617">
      <w:r>
        <w:t>Tools: Industry tools aligned to cybersecurity practices</w:t>
      </w:r>
    </w:p>
    <w:p w14:paraId="4CD5627D" w14:textId="77777777" w:rsidR="00CE7617" w:rsidRDefault="00CE7617" w:rsidP="00CE7617">
      <w:r>
        <w:t>Lab: Applied hands-on lab for module 9</w:t>
      </w:r>
    </w:p>
    <w:p w14:paraId="31303E03" w14:textId="77777777" w:rsidR="00CE7617" w:rsidRDefault="00CE7617" w:rsidP="00CE7617">
      <w:r>
        <w:t>Mini Project: Real-world challenge related to cybersecurity</w:t>
      </w:r>
    </w:p>
    <w:p w14:paraId="22C7C272" w14:textId="77777777" w:rsidR="00CE7617" w:rsidRDefault="00CE7617" w:rsidP="00CE7617">
      <w:proofErr w:type="spellStart"/>
      <w:r>
        <w:t>Mindvalley</w:t>
      </w:r>
      <w:proofErr w:type="spellEnd"/>
      <w:r>
        <w:t>: Personal growth session for this module</w:t>
      </w:r>
    </w:p>
    <w:p w14:paraId="647B6295" w14:textId="77777777" w:rsidR="00CE7617" w:rsidRDefault="00CE7617" w:rsidP="00CE7617">
      <w:pPr>
        <w:pStyle w:val="Heading3"/>
      </w:pPr>
      <w:r>
        <w:t>Weeks 19–20: Cybersecurity Module 10</w:t>
      </w:r>
    </w:p>
    <w:p w14:paraId="6C81DFCB" w14:textId="77777777" w:rsidR="00CE7617" w:rsidRDefault="00CE7617" w:rsidP="00CE7617">
      <w:r>
        <w:t>Concepts: Core concepts for cybersecurity module 10</w:t>
      </w:r>
    </w:p>
    <w:p w14:paraId="4D735DA4" w14:textId="77777777" w:rsidR="00CE7617" w:rsidRDefault="00CE7617" w:rsidP="00CE7617">
      <w:r>
        <w:t>Tools: Industry tools aligned to cybersecurity practices</w:t>
      </w:r>
    </w:p>
    <w:p w14:paraId="5DDC2FD2" w14:textId="77777777" w:rsidR="00CE7617" w:rsidRDefault="00CE7617" w:rsidP="00CE7617">
      <w:r>
        <w:t>Lab: Applied hands-on lab for module 10</w:t>
      </w:r>
    </w:p>
    <w:p w14:paraId="632383EC" w14:textId="77777777" w:rsidR="00CE7617" w:rsidRDefault="00CE7617" w:rsidP="00CE7617">
      <w:r>
        <w:t>Mini Project: Real-world challenge related to cybersecurity</w:t>
      </w:r>
    </w:p>
    <w:p w14:paraId="6488DF81" w14:textId="77777777" w:rsidR="00CE7617" w:rsidRDefault="00CE7617" w:rsidP="00CE7617">
      <w:proofErr w:type="spellStart"/>
      <w:r>
        <w:t>Mindvalley</w:t>
      </w:r>
      <w:proofErr w:type="spellEnd"/>
      <w:r>
        <w:t>: Personal growth session for this module</w:t>
      </w:r>
    </w:p>
    <w:p w14:paraId="71F351D8" w14:textId="77777777" w:rsidR="00CE7617" w:rsidRDefault="00CE7617" w:rsidP="00CE7617">
      <w:pPr>
        <w:pStyle w:val="Heading3"/>
      </w:pPr>
      <w:r>
        <w:t>Weeks 21–22: Cybersecurity Module 11</w:t>
      </w:r>
    </w:p>
    <w:p w14:paraId="1E97C096" w14:textId="77777777" w:rsidR="00CE7617" w:rsidRDefault="00CE7617" w:rsidP="00CE7617">
      <w:r>
        <w:t>Concepts: Core concepts for cybersecurity module 11</w:t>
      </w:r>
    </w:p>
    <w:p w14:paraId="3EC3EA5F" w14:textId="77777777" w:rsidR="00CE7617" w:rsidRDefault="00CE7617" w:rsidP="00CE7617">
      <w:r>
        <w:t>Tools: Industry tools aligned to cybersecurity practices</w:t>
      </w:r>
    </w:p>
    <w:p w14:paraId="7D031AF8" w14:textId="77777777" w:rsidR="00CE7617" w:rsidRDefault="00CE7617" w:rsidP="00CE7617">
      <w:r>
        <w:t>Lab: Applied hands-on lab for module 11</w:t>
      </w:r>
    </w:p>
    <w:p w14:paraId="7B2EA1D6" w14:textId="77777777" w:rsidR="00CE7617" w:rsidRDefault="00CE7617" w:rsidP="00CE7617">
      <w:r>
        <w:t>Mini Project: Real-world challenge related to cybersecurity</w:t>
      </w:r>
    </w:p>
    <w:p w14:paraId="470397C9" w14:textId="77777777" w:rsidR="00CE7617" w:rsidRDefault="00CE7617" w:rsidP="00CE7617">
      <w:proofErr w:type="spellStart"/>
      <w:r>
        <w:t>Mindvalley</w:t>
      </w:r>
      <w:proofErr w:type="spellEnd"/>
      <w:r>
        <w:t>: Personal growth session for this module</w:t>
      </w:r>
    </w:p>
    <w:p w14:paraId="6FE2DC66" w14:textId="77777777" w:rsidR="00CE7617" w:rsidRDefault="00CE7617" w:rsidP="00CE7617">
      <w:pPr>
        <w:pStyle w:val="Heading3"/>
      </w:pPr>
      <w:r>
        <w:t>Weeks 23–24: Cybersecurity Module 12</w:t>
      </w:r>
    </w:p>
    <w:p w14:paraId="6D2E21D9" w14:textId="77777777" w:rsidR="00CE7617" w:rsidRDefault="00CE7617" w:rsidP="00CE7617">
      <w:r>
        <w:t>Concepts: Core concepts for cybersecurity module 12</w:t>
      </w:r>
    </w:p>
    <w:p w14:paraId="1DD57825" w14:textId="77777777" w:rsidR="00CE7617" w:rsidRDefault="00CE7617" w:rsidP="00CE7617">
      <w:r>
        <w:t>Tools: Industry tools aligned to cybersecurity practices</w:t>
      </w:r>
    </w:p>
    <w:p w14:paraId="216EF617" w14:textId="77777777" w:rsidR="00CE7617" w:rsidRDefault="00CE7617" w:rsidP="00CE7617">
      <w:r>
        <w:t>Lab: Applied hands-on lab for module 12</w:t>
      </w:r>
    </w:p>
    <w:p w14:paraId="38E3913E" w14:textId="77777777" w:rsidR="00CE7617" w:rsidRDefault="00CE7617" w:rsidP="00CE7617">
      <w:r>
        <w:t>Mini Project: Real-world challenge related to cybersecurity</w:t>
      </w:r>
    </w:p>
    <w:p w14:paraId="0D47DCE8" w14:textId="77777777" w:rsidR="00CE7617" w:rsidRDefault="00CE7617" w:rsidP="00CE7617">
      <w:proofErr w:type="spellStart"/>
      <w:r>
        <w:t>Mindvalley</w:t>
      </w:r>
      <w:proofErr w:type="spellEnd"/>
      <w:r>
        <w:t>: Personal growth session for this module</w:t>
      </w:r>
    </w:p>
    <w:p w14:paraId="580E7E30" w14:textId="77777777" w:rsidR="00CE7617" w:rsidRDefault="00CE7617"/>
    <w:sectPr w:rsidR="00CE76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23AB4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3675469">
    <w:abstractNumId w:val="8"/>
  </w:num>
  <w:num w:numId="2" w16cid:durableId="500779256">
    <w:abstractNumId w:val="6"/>
  </w:num>
  <w:num w:numId="3" w16cid:durableId="167527821">
    <w:abstractNumId w:val="5"/>
  </w:num>
  <w:num w:numId="4" w16cid:durableId="411976308">
    <w:abstractNumId w:val="4"/>
  </w:num>
  <w:num w:numId="5" w16cid:durableId="1942453264">
    <w:abstractNumId w:val="7"/>
  </w:num>
  <w:num w:numId="6" w16cid:durableId="517474236">
    <w:abstractNumId w:val="3"/>
  </w:num>
  <w:num w:numId="7" w16cid:durableId="1906795324">
    <w:abstractNumId w:val="2"/>
  </w:num>
  <w:num w:numId="8" w16cid:durableId="1707753212">
    <w:abstractNumId w:val="1"/>
  </w:num>
  <w:num w:numId="9" w16cid:durableId="93671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367B"/>
    <w:rsid w:val="00455D04"/>
    <w:rsid w:val="008341A6"/>
    <w:rsid w:val="00AA1D8D"/>
    <w:rsid w:val="00B47730"/>
    <w:rsid w:val="00B54C57"/>
    <w:rsid w:val="00B54DF9"/>
    <w:rsid w:val="00C95EB9"/>
    <w:rsid w:val="00CB0664"/>
    <w:rsid w:val="00CE7617"/>
    <w:rsid w:val="00E84E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B12D6"/>
  <w14:defaultImageDpi w14:val="300"/>
  <w15:docId w15:val="{51491C28-D1C3-4B6D-8BE8-66E3FF0D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37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E:\I%20three\Documents\Downloads\IBM_Partner_Plus_silver_partner_mark\IBM_Partner_Plus_silver_partner_mark\Raster\RGB\IBM_Partner_Plus_silver_partner_mark_pos_silver_RGB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Philip Mukiti</cp:lastModifiedBy>
  <cp:revision>2</cp:revision>
  <dcterms:created xsi:type="dcterms:W3CDTF">2025-07-27T07:55:00Z</dcterms:created>
  <dcterms:modified xsi:type="dcterms:W3CDTF">2025-07-27T07:55:00Z</dcterms:modified>
  <cp:category/>
</cp:coreProperties>
</file>